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书名：骷髅会议精神  美国耶鲁大学精英学生组织揭密</w:t>
      </w:r>
    </w:p>
    <w:p>
      <w:r>
        <w:t>作者：宿景祥博士主编</w:t>
      </w:r>
    </w:p>
    <w:p>
      <w:r>
        <w:t>出版社：广州：广东旅游出版社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骷髅会议精神  美国耶鲁大学精英学生组织揭密 评论地址：https://www.jiaokey.com/book/detail/11585776.html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