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成长的准备  把孩子培养成小大人的危害</w:t>
      </w:r>
    </w:p>
    <w:p>
      <w:r>
        <w:rPr>
          <w:rFonts w:ascii="宋体" w:hAnsi="宋体" w:eastAsia="宋体"/>
          <w:sz w:val="24"/>
        </w:rPr>
        <w:t>（美）凯·海莫威茨（Kay S.Hymowitz）著；李静滢译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成长的准备  把孩子培养成小大人的危害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（美）凯·海莫威茨（Kay S.Hymowitz）著；李静滢译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本书出售、求购地址：https://www.jiaokey.com/book/detail/11585755.html</w:t>
      </w:r>
    </w:p>
    <w:p>
      <w:r>
        <w:t>更多相关图书推荐：https://www.jiaokey.com</w:t>
      </w:r>
    </w:p>
    <w:p>
      <w:r>
        <w:t>（美）凯·海莫威茨（Kay S.Hymowitz）著；李静滢译 其他作品：https://www.jiaokey.com/tag/（美）凯·海莫威茨（Kay S.Hymowitz）著；李静滢译.html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关键词搜索：https://www.jiaokey.com/tag/成长的准备  把孩子培养成小大人的危害.html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