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培养一个真正的人  品德培养从哪里开始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培养一个真正的人  品德培养从哪里开始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本书出售、求购地址：https://www.jiaokey.com/book/detail/11585740.html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关键词搜索：https://www.jiaokey.com/tag/培养一个真正的人  品德培养从哪里开始.html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