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书名：木兰扇三十八式国家规定套路学练与参赛指南</w:t>
      </w:r>
    </w:p>
    <w:p>
      <w:r>
        <w:t>作者：李巧玲，李秀英编著（北京体育大学）</w:t>
      </w:r>
    </w:p>
    <w:p>
      <w:r>
        <w:t>出版社：北京:北京体育大学出版社,2003.08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木兰扇三十八式国家规定套路学练与参赛指南 评论地址：https://www.jiaokey.com/book/detail/11585724.html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