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书名：中外名犬邮票</w:t>
      </w:r>
    </w:p>
    <w:p>
      <w:r>
        <w:t>作者：田胜利，陈志强编著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中外名犬邮票 评论地址：https://www.jiaokey.com/book/detail/11585715.html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