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感动世界的100个瞬间  篮球的历史  彩图版</w:t>
      </w:r>
    </w:p>
    <w:p>
      <w:r>
        <w:rPr>
          <w:rFonts w:ascii="宋体" w:hAnsi="宋体" w:eastAsia="宋体"/>
          <w:sz w:val="24"/>
        </w:rPr>
        <w:t>鲍布·依塔莉雅著；郑贤贵译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感动世界的100个瞬间  篮球的历史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鲍布·依塔莉雅著；郑贤贵译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本书出售、求购地址：https://www.jiaokey.com/book/detail/11585691.html</w:t>
      </w:r>
    </w:p>
    <w:p>
      <w:r>
        <w:t>更多相关图书推荐：https://www.jiaokey.com</w:t>
      </w:r>
    </w:p>
    <w:p>
      <w:r>
        <w:t>鲍布·依塔莉雅著；郑贤贵译 其他作品：https://www.jiaokey.com/tag/鲍布·依塔莉雅著；郑贤贵译.html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关键词搜索：https://www.jiaokey.com/tag/感动世界的100个瞬间  篮球的历史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