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中国当代币章鉴赏与收藏</w:t>
      </w:r>
    </w:p>
    <w:p>
      <w:r>
        <w:rPr>
          <w:rFonts w:ascii="宋体" w:hAnsi="宋体" w:eastAsia="宋体"/>
          <w:sz w:val="24"/>
        </w:rPr>
        <w:t>上海造币厂钱币研究会，上海钱币协会编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中国当代币章鉴赏与收藏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上海造币厂钱币研究会，上海钱币协会编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本书出售、求购地址：https://www.jiaokey.com/book/detail/11585686.html</w:t>
      </w:r>
    </w:p>
    <w:p>
      <w:r>
        <w:t>更多相关图书推荐：https://www.jiaokey.com</w:t>
      </w:r>
    </w:p>
    <w:p>
      <w:r>
        <w:t>上海造币厂钱币研究会，上海钱币协会编 其他作品：https://www.jiaokey.com/tag/上海造币厂钱币研究会，上海钱币协会编.html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关键词搜索：https://www.jiaokey.com/tag/中国当代币章鉴赏与收藏.html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