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与爸爸和好吧  发现父亲的作用和影响</w:t>
      </w:r>
    </w:p>
    <w:p>
      <w:r>
        <w:rPr>
          <w:rFonts w:ascii="宋体" w:hAnsi="宋体" w:eastAsia="宋体"/>
          <w:sz w:val="24"/>
        </w:rPr>
        <w:t>（美）大卫·斯托普（David Stoop）著；李丽波译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与爸爸和好吧  发现父亲的作用和影响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（美）大卫·斯托普（David Stoop）著；李丽波译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本书出售、求购地址：https://www.jiaokey.com/book/detail/11585663.html</w:t>
      </w:r>
    </w:p>
    <w:p>
      <w:r>
        <w:t>更多相关图书推荐：https://www.jiaokey.com</w:t>
      </w:r>
    </w:p>
    <w:p>
      <w:r>
        <w:t>（美）大卫·斯托普（David Stoop）著；李丽波译 其他作品：https://www.jiaokey.com/tag/（美）大卫·斯托普（David Stoop）著；李丽波译.html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关键词搜索：https://www.jiaokey.com/tag/与爸爸和好吧  发现父亲的作用和影响.html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