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感动孩子  七十二个家教典型问题咨询实录</w:t>
      </w:r>
    </w:p>
    <w:p>
      <w:r>
        <w:rPr>
          <w:rFonts w:ascii="宋体" w:hAnsi="宋体" w:eastAsia="宋体"/>
          <w:sz w:val="24"/>
        </w:rPr>
        <w:t>吴若瑜，贾荣涛著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感动孩子  七十二个家教典型问题咨询实录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吴若瑜，贾荣涛著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本书出售、求购地址：https://www.jiaokey.com/book/detail/11585662.html</w:t>
      </w:r>
    </w:p>
    <w:p>
      <w:r>
        <w:t>更多相关图书推荐：https://www.jiaokey.com</w:t>
      </w:r>
    </w:p>
    <w:p>
      <w:r>
        <w:t>吴若瑜，贾荣涛著 其他作品：https://www.jiaokey.com/tag/吴若瑜，贾荣涛著.html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关键词搜索：https://www.jiaokey.com/tag/感动孩子  七十二个家教典型问题咨询实录.html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