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反叛的孩子  行为异常孩子的“训练手册”</w:t>
      </w:r>
    </w:p>
    <w:p>
      <w:r>
        <w:rPr>
          <w:rFonts w:ascii="宋体" w:hAnsi="宋体" w:eastAsia="宋体"/>
          <w:sz w:val="24"/>
        </w:rPr>
        <w:t>（美）道格拉斯·雷利（Douglas Riley）著；关胜瑜译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反叛的孩子  行为异常孩子的“训练手册”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（美）道格拉斯·雷利（Douglas Riley）著；关胜瑜译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本书出售、求购地址：https://www.jiaokey.com/book/detail/11585659.html</w:t>
      </w:r>
    </w:p>
    <w:p>
      <w:r>
        <w:t>更多相关图书推荐：https://www.jiaokey.com</w:t>
      </w:r>
    </w:p>
    <w:p>
      <w:r>
        <w:t>（美）道格拉斯·雷利（Douglas Riley）著；关胜瑜译 其他作品：https://www.jiaokey.com/tag/（美）道格拉斯·雷利（Douglas Riley）著；关胜瑜译.html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关键词搜索：https://www.jiaokey.com/tag/反叛的孩子  行为异常孩子的“训练手册”.html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