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孩子是管出来的  令人惊异的德国亲子教育</w:t>
      </w:r>
    </w:p>
    <w:p>
      <w:r>
        <w:rPr>
          <w:rFonts w:ascii="宋体" w:hAnsi="宋体" w:eastAsia="宋体"/>
          <w:sz w:val="24"/>
        </w:rPr>
        <w:t>（德）卡尔·威特著；独狼译著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孩子是管出来的  令人惊异的德国亲子教育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（德）卡尔·威特著；独狼译著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本书出售、求购地址：https://www.jiaokey.com/book/detail/11585653.html</w:t>
      </w:r>
    </w:p>
    <w:p>
      <w:r>
        <w:t>更多相关图书推荐：https://www.jiaokey.com</w:t>
      </w:r>
    </w:p>
    <w:p>
      <w:r>
        <w:t>（德）卡尔·威特著；独狼译著 其他作品：https://www.jiaokey.com/tag/（德）卡尔·威特著；独狼译著.html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关键词搜索：https://www.jiaokey.com/tag/孩子是管出来的  令人惊异的德国亲子教育.html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