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不必打骂的教育</w:t>
      </w:r>
    </w:p>
    <w:p>
      <w:r>
        <w:rPr>
          <w:rFonts w:ascii="宋体" w:hAnsi="宋体" w:eastAsia="宋体"/>
          <w:sz w:val="24"/>
        </w:rPr>
        <w:t>（美）杰丽·威考夫（Jerry Wyckoff），（美）芭芭拉·犹内尔（Barbara C. Unell）著；胡海天译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不必打骂的教育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（美）杰丽·威考夫（Jerry Wyckoff），（美）芭芭拉·犹内尔（Barbara C. Unell）著；胡海天译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本书出售、求购地址：https://www.jiaokey.com/book/detail/11585647.html</w:t>
      </w:r>
    </w:p>
    <w:p>
      <w:r>
        <w:t>更多相关图书推荐：https://www.jiaokey.com</w:t>
      </w:r>
    </w:p>
    <w:p>
      <w:r>
        <w:t>（美）杰丽·威考夫（Jerry Wyckoff），（美）芭芭拉·犹内尔（Barbara C. Unell）著；胡海天译 其他作品：https://www.jiaokey.com/tag/（美）杰丽·威考夫（Jerry Wyckoff），（美）芭芭拉·犹内尔（Barbara C. Unell）著；胡海天译.html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关键词搜索：https://www.jiaokey.com/tag/不必打骂的教育.html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