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书名：病句·标点考点热练</w:t>
      </w:r>
    </w:p>
    <w:p>
      <w:r>
        <w:t>作者：陈光敏，孙长江，李秀梅主编；张峥，关文丽，韩冰副主编</w:t>
      </w:r>
    </w:p>
    <w:p>
      <w:r>
        <w:t>出版社：北京：北京文艺出版社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病句·标点考点热练 评论地址：https://www.jiaokey.com/book/detail/11585646.html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