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书名：校园文化建设与大学生素质培养</w:t>
      </w:r>
    </w:p>
    <w:p>
      <w:r>
        <w:t>作者：徐振鲁，王国领主编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总页数：199</w:t>
      </w:r>
    </w:p>
    <w:p>
      <w:r>
        <w:t>更多请访问教客网: www.jiaokey.com</w:t>
      </w:r>
    </w:p>
    <w:p>
      <w:r>
        <w:t>校园文化建设与大学生素质培养 评论地址：https://www.jiaokey.com/book/detail/11585624.html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