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初中生口语交际训练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初中生口语交际训练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语言-表达（语言）-初中-教学参考资料  人间关系-语言艺术-初中-教学参考资料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本书出售、求购地址：https://www.jiaokey.com/book/detail/11585621.html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关键词搜索：https://www.jiaokey.com/tag/语言-表达（语言）-初中-教学参考资料  人间关系-语言艺术-初中-教学参考资料.html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