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书名：告诉孩子真相  关于爱情与性的母子对话</w:t>
      </w:r>
    </w:p>
    <w:p>
      <w:r>
        <w:t>作者：王冬梅著</w:t>
      </w:r>
    </w:p>
    <w:p>
      <w:r>
        <w:t>出版社：沈阳：辽宁教育出版社</w:t>
      </w:r>
    </w:p>
    <w:p>
      <w:r>
        <w:t>出版日期：2003.01</w:t>
      </w:r>
    </w:p>
    <w:p>
      <w:r>
        <w:t>总页数：303</w:t>
      </w:r>
    </w:p>
    <w:p>
      <w:r>
        <w:t>更多请访问教客网: www.jiaokey.com</w:t>
      </w:r>
    </w:p>
    <w:p>
      <w:r>
        <w:t>告诉孩子真相  关于爱情与性的母子对话 评论地址：https://www.jiaokey.com/book/detail/11585612.html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