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书名：我的清华故事  47清华名景VS36清华学子</w:t>
      </w:r>
    </w:p>
    <w:p>
      <w:r>
        <w:t>作者：薛涛等摄影；清华学子文；《我的大学故事》编辑部编</w:t>
      </w:r>
    </w:p>
    <w:p>
      <w:r>
        <w:t>出版社：西安：陕西师范大学出版社</w:t>
      </w:r>
    </w:p>
    <w:p>
      <w:r>
        <w:t>出版日期：2005.11</w:t>
      </w:r>
    </w:p>
    <w:p>
      <w:r>
        <w:t>总页数：191</w:t>
      </w:r>
    </w:p>
    <w:p>
      <w:r>
        <w:t>更多请访问教客网: www.jiaokey.com</w:t>
      </w:r>
    </w:p>
    <w:p>
      <w:r>
        <w:t>我的清华故事  47清华名景VS36清华学子 评论地址：https://www.jiaokey.com/book/detail/11585577.html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