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我的北大故事  55北大名景VS42北大学子</w:t>
      </w:r>
    </w:p>
    <w:p>
      <w:r>
        <w:rPr>
          <w:rFonts w:ascii="宋体" w:hAnsi="宋体" w:eastAsia="宋体"/>
          <w:sz w:val="24"/>
        </w:rPr>
        <w:t>薛涛等摄影；北大学子文；《我的北大故事编辑部》编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我的北大故事  55北大名景VS42北大学子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薛涛等摄影；北大学子文；《我的北大故事编辑部》编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本书出售、求购地址：https://www.jiaokey.com/book/detail/11585575.html</w:t>
      </w:r>
    </w:p>
    <w:p>
      <w:r>
        <w:t>更多相关图书推荐：https://www.jiaokey.com</w:t>
      </w:r>
    </w:p>
    <w:p>
      <w:r>
        <w:t>薛涛等摄影；北大学子文；《我的北大故事编辑部》编 其他作品：https://www.jiaokey.com/tag/薛涛等摄影；北大学子文；《我的北大故事编辑部》编.html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关键词搜索：https://www.jiaokey.com/tag/我的北大故事  55北大名景VS42北大学子.html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