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医学院校德育实用教程提纲</w:t>
      </w:r>
    </w:p>
    <w:p>
      <w:r>
        <w:rPr>
          <w:rFonts w:ascii="宋体" w:hAnsi="宋体" w:eastAsia="宋体"/>
          <w:sz w:val="24"/>
        </w:rPr>
        <w:t>梅青海，元景华主编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医学院校德育实用教程提纲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梅青海，元景华主编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本书出售、求购地址：https://www.jiaokey.com/book/detail/11585568.html</w:t>
      </w:r>
    </w:p>
    <w:p>
      <w:r>
        <w:t>更多相关图书推荐：https://www.jiaokey.com</w:t>
      </w:r>
    </w:p>
    <w:p>
      <w:r>
        <w:t>梅青海，元景华主编 其他作品：https://www.jiaokey.com/tag/梅青海，元景华主编.html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关键词搜索：https://www.jiaokey.com/tag/医学院校德育实用教程提纲.html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