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解读高中英语  全国卷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解读高中英语  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本书出售、求购地址：https://www.jiaokey.com/book/detail/11585561.html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