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江西省学位与研究生教育  1981-2000</w:t>
      </w:r>
    </w:p>
    <w:p>
      <w:r>
        <w:rPr>
          <w:rFonts w:ascii="宋体" w:hAnsi="宋体" w:eastAsia="宋体"/>
          <w:sz w:val="24"/>
        </w:rPr>
        <w:t>刘洪祥主编；王俊，颜长青副主编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江西省学位与研究生教育  1981-2000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刘洪祥主编；王俊，颜长青副主编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本书出售、求购地址：https://www.jiaokey.com/book/detail/11585555.html</w:t>
      </w:r>
    </w:p>
    <w:p>
      <w:r>
        <w:t>更多相关图书推荐：https://www.jiaokey.com</w:t>
      </w:r>
    </w:p>
    <w:p>
      <w:r>
        <w:t>刘洪祥主编；王俊，颜长青副主编 其他作品：https://www.jiaokey.com/tag/刘洪祥主编；王俊，颜长青副主编.html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关键词搜索：https://www.jiaokey.com/tag/江西省学位与研究生教育  1981-2000.html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