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叩响敲门砖  透视大学生考试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叩响敲门砖  透视大学生考试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本书出售、求购地址：https://www.jiaokey.com/book/detail/11585538.html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关键词搜索：https://www.jiaokey.com/tag/叩响敲门砖  透视大学生考试.html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