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西方儿童成功教育  精彩方案  上</w:t>
      </w:r>
    </w:p>
    <w:p>
      <w:r>
        <w:rPr>
          <w:rFonts w:ascii="宋体" w:hAnsi="宋体" w:eastAsia="宋体"/>
          <w:sz w:val="24"/>
        </w:rPr>
        <w:t>吴明海，李永生主编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西方儿童成功教育  精彩方案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吴明海，李永生主编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 地点: 西方国家)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本书出售、求购地址：https://www.jiaokey.com/book/detail/11585532.html</w:t>
      </w:r>
    </w:p>
    <w:p>
      <w:r>
        <w:t>更多相关图书推荐：https://www.jiaokey.com</w:t>
      </w:r>
    </w:p>
    <w:p>
      <w:r>
        <w:t>吴明海，李永生主编 其他作品：https://www.jiaokey.com/tag/吴明海，李永生主编.html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关键词搜索：https://www.jiaokey.com/tag/儿童教育(学科: 家庭教育 地点: 西方国家)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