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成长的烦恼你怎样面对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成长的烦恼你怎样面对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本书出售、求购地址：https://www.jiaokey.com/book/detail/11585530.html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关键词搜索：https://www.jiaokey.com/tag/成长的烦恼你怎样面对.html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