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中学生要知道的10种学习方法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中学生要知道的10种学习方法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本书出售、求购地址：https://www.jiaokey.com/book/detail/11585525.html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关键词搜索：https://www.jiaokey.com/tag/中学生要知道的10种学习方法.html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