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掌握学习方法就能提高成绩</w:t>
      </w:r>
    </w:p>
    <w:p>
      <w:r>
        <w:rPr>
          <w:rFonts w:ascii="宋体" w:hAnsi="宋体" w:eastAsia="宋体"/>
          <w:sz w:val="24"/>
        </w:rPr>
        <w:t>（韩国）申鹏燮编著；朴银爱，黄彪译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掌握学习方法就能提高成绩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（韩国）申鹏燮编著；朴银爱，黄彪译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本书出售、求购地址：https://www.jiaokey.com/book/detail/11585523.html</w:t>
      </w:r>
    </w:p>
    <w:p>
      <w:r>
        <w:t>更多相关图书推荐：https://www.jiaokey.com</w:t>
      </w:r>
    </w:p>
    <w:p>
      <w:r>
        <w:t>（韩国）申鹏燮编著；朴银爱，黄彪译 其他作品：https://www.jiaokey.com/tag/（韩国）申鹏燮编著；朴银爱，黄彪译.html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关键词搜索：https://www.jiaokey.com/tag/掌握学习方法就能提高成绩.html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