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夫妻共同做胎教</w:t>
      </w:r>
    </w:p>
    <w:p>
      <w:r>
        <w:rPr>
          <w:rFonts w:ascii="宋体" w:hAnsi="宋体" w:eastAsia="宋体"/>
          <w:sz w:val="24"/>
        </w:rPr>
        <w:t>（美）阿兰·琴瑟夫著；孙伟著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夫妻共同做胎教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（美）阿兰·琴瑟夫著；孙伟著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本书出售、求购地址：https://www.jiaokey.com/book/detail/11585513.html</w:t>
      </w:r>
    </w:p>
    <w:p>
      <w:r>
        <w:t>更多相关图书推荐：https://www.jiaokey.com</w:t>
      </w:r>
    </w:p>
    <w:p>
      <w:r>
        <w:t>（美）阿兰·琴瑟夫著；孙伟著 其他作品：https://www.jiaokey.com/tag/（美）阿兰·琴瑟夫著；孙伟著.html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关键词搜索：https://www.jiaokey.com/tag/夫妻共同做胎教.html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