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青春的迷惘你怎样走过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青春的迷惘你怎样走过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本书出售、求购地址：https://www.jiaokey.com/book/detail/11585499.html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关键词搜索：https://www.jiaokey.com/tag/青春的迷惘你怎样走过.html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