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小亚当的秘密  解答父母难以启齿的问题</w:t>
      </w:r>
    </w:p>
    <w:p>
      <w:r>
        <w:rPr>
          <w:rFonts w:ascii="宋体" w:hAnsi="宋体" w:eastAsia="宋体"/>
          <w:sz w:val="24"/>
        </w:rPr>
        <w:t>（美）西尔万努斯·斯托尔著；余瀛波译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小亚当的秘密  解答父母难以启齿的问题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（美）西尔万努斯·斯托尔著；余瀛波译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本书出售、求购地址：https://www.jiaokey.com/book/detail/11585498.html</w:t>
      </w:r>
    </w:p>
    <w:p>
      <w:r>
        <w:t>更多相关图书推荐：https://www.jiaokey.com</w:t>
      </w:r>
    </w:p>
    <w:p>
      <w:r>
        <w:t>（美）西尔万努斯·斯托尔著；余瀛波译 其他作品：https://www.jiaokey.com/tag/（美）西尔万努斯·斯托尔著；余瀛波译.html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关键词搜索：https://www.jiaokey.com/tag/小亚当的秘密  解答父母难以启齿的问题.html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