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运用现代教育技术提高教师队伍素质研究</w:t>
      </w:r>
    </w:p>
    <w:p>
      <w:r>
        <w:rPr>
          <w:rFonts w:ascii="宋体" w:hAnsi="宋体" w:eastAsia="宋体"/>
          <w:sz w:val="24"/>
        </w:rPr>
        <w:t>王少东，赵建军主编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运用现代教育技术提高教师队伍素质研究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王少东，赵建军主编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本书出售、求购地址：https://www.jiaokey.com/book/detail/11585476.html</w:t>
      </w:r>
    </w:p>
    <w:p>
      <w:r>
        <w:t>更多相关图书推荐：https://www.jiaokey.com</w:t>
      </w:r>
    </w:p>
    <w:p>
      <w:r>
        <w:t>王少东，赵建军主编 其他作品：https://www.jiaokey.com/tag/王少东，赵建军主编.html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关键词搜索：https://www.jiaokey.com/tag/运用现代教育技术提高教师队伍素质研究.html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