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没有不对的孩子  只有不对的方法  成功始于家庭  教育改变命运</w:t>
      </w:r>
    </w:p>
    <w:p>
      <w:r>
        <w:rPr>
          <w:rFonts w:ascii="宋体" w:hAnsi="宋体" w:eastAsia="宋体"/>
          <w:sz w:val="24"/>
        </w:rPr>
        <w:t>卢勤等著；杨晓升主编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没有不对的孩子  只有不对的方法  成功始于家庭  教育改变命运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卢勤等著；杨晓升主编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本书出售、求购地址：https://www.jiaokey.com/book/detail/11585463.html</w:t>
      </w:r>
    </w:p>
    <w:p>
      <w:r>
        <w:t>更多相关图书推荐：https://www.jiaokey.com</w:t>
      </w:r>
    </w:p>
    <w:p>
      <w:r>
        <w:t>卢勤等著；杨晓升主编 其他作品：https://www.jiaokey.com/tag/卢勤等著；杨晓升主编.html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关键词搜索：https://www.jiaokey.com/tag/没有不对的孩子  只有不对的方法  成功始于家庭  教育改变命运.html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