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博物观止</w:t>
      </w:r>
    </w:p>
    <w:p>
      <w:r>
        <w:rPr>
          <w:rFonts w:ascii="宋体" w:hAnsi="宋体" w:eastAsia="宋体"/>
          <w:sz w:val="24"/>
        </w:rPr>
        <w:t>黎先耀主编；罗哲文，祝一新，梁秀荣，傅丽清选编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黎先耀主编；罗哲文，祝一新，梁秀荣，傅丽清选编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本书出售、求购地址：https://www.jiaokey.com/book/detail/11585434.html</w:t>
      </w:r>
    </w:p>
    <w:p>
      <w:r>
        <w:t>更多相关图书推荐：https://www.jiaokey.com</w:t>
      </w:r>
    </w:p>
    <w:p>
      <w:r>
        <w:t>黎先耀主编；罗哲文，祝一新，梁秀荣，傅丽清选编 其他作品：https://www.jiaokey.com/tag/黎先耀主编；罗哲文，祝一新，梁秀荣，傅丽清选编.html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关键词搜索：https://www.jiaokey.com/tag/博物观止.html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