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书名：成功教育理论与实践</w:t>
      </w:r>
    </w:p>
    <w:p>
      <w:r>
        <w:t>作者：陈德华著述</w:t>
      </w:r>
    </w:p>
    <w:p>
      <w:r>
        <w:t>出版社：上海：上海教育出版社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成功教育理论与实践 评论地址：https://www.jiaokey.com/book/detail/11585425.html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