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书名：中国广播产业制度创新</w:t>
      </w:r>
    </w:p>
    <w:p>
      <w:r>
        <w:t>作者：刘斌著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中国广播产业制度创新 评论地址：https://www.jiaokey.com/book/detail/11585424.html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