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异域文化之旅  体悟23个国家的文化象征</w:t>
      </w:r>
    </w:p>
    <w:p>
      <w:r>
        <w:rPr>
          <w:rFonts w:ascii="宋体" w:hAnsi="宋体" w:eastAsia="宋体"/>
          <w:sz w:val="24"/>
        </w:rPr>
        <w:t>马丁·J. 甘农（Martin J.Gannon）著；黄华光，徐力源译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异域文化之旅  体悟23个国家的文化象征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马丁·J. 甘农（Martin J.Gannon）著；黄华光，徐力源译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本书出售、求购地址：https://www.jiaokey.com/book/detail/11585318.html</w:t>
      </w:r>
    </w:p>
    <w:p>
      <w:r>
        <w:t>更多相关图书推荐：https://www.jiaokey.com</w:t>
      </w:r>
    </w:p>
    <w:p>
      <w:r>
        <w:t>马丁·J. 甘农（Martin J.Gannon）著；黄华光，徐力源译 其他作品：https://www.jiaokey.com/tag/马丁·J. 甘农（Martin J.Gannon）著；黄华光，徐力源译.html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关键词搜索：https://www.jiaokey.com/tag/异域文化之旅  体悟23个国家的文化象征.html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