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中华传统文化与养生  1  茶文化与养生  饮食文化与养生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中华传统文化与养生  1  茶文化与养生  饮食文化与养生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本书出售、求购地址：https://www.jiaokey.com/book/detail/11585316.html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关键词搜索：https://www.jiaokey.com/tag/中华传统文化与养生  1  茶文化与养生  饮食文化与养生.html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