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中华传统文化与养生  2  酒文化与养生  传统文化与现代生活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中华传统文化与养生  2  酒文化与养生  传统文化与现代生活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本书出售、求购地址：https://www.jiaokey.com/book/detail/11585315.html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关键词搜索：https://www.jiaokey.com/tag/中华传统文化与养生  2  酒文化与养生  传统文化与现代生活.html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