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中华传统文化与养生  3  中医与养生  心理学与养生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中华传统文化与养生  3  中医与养生  心理学与养生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本书出售、求购地址：https://www.jiaokey.com/book/detail/11585314.html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关键词搜索：https://www.jiaokey.com/tag/中华传统文化与养生  3  中医与养生  心理学与养生.html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