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中华传统文化与养生  4  佛、道教与养生  四季养生  西方养生常识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中华传统文化与养生  4  佛、道教与养生  四季养生  西方养生常识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本书出售、求购地址：https://www.jiaokey.com/book/detail/11585313.html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关键词搜索：https://www.jiaokey.com/tag/中华传统文化与养生  4  佛、道教与养生  四季养生  西方养生常识.html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