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爱上不忠的男人</w:t>
      </w:r>
    </w:p>
    <w:p>
      <w:r>
        <w:rPr>
          <w:rFonts w:ascii="宋体" w:hAnsi="宋体" w:eastAsia="宋体"/>
          <w:sz w:val="24"/>
        </w:rPr>
        <w:t>凯洛·波特温著；陈淑惠译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爱上不忠的男人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凯洛·波特温著；陈淑惠译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本书出售、求购地址：https://www.jiaokey.com/book/detail/11585281.html</w:t>
      </w:r>
    </w:p>
    <w:p>
      <w:r>
        <w:t>更多相关图书推荐：https://www.jiaokey.com</w:t>
      </w:r>
    </w:p>
    <w:p>
      <w:r>
        <w:t>凯洛·波特温著；陈淑惠译 其他作品：https://www.jiaokey.com/tag/凯洛·波特温著；陈淑惠译.html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关键词搜索：https://www.jiaokey.com/tag/爱上不忠的男人.html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