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危机处理全书：青春族篇</w:t>
      </w:r>
    </w:p>
    <w:p>
      <w:r>
        <w:rPr>
          <w:rFonts w:ascii="宋体" w:hAnsi="宋体" w:eastAsia="宋体"/>
          <w:sz w:val="24"/>
        </w:rPr>
        <w:t>小路易斯·密泽尔著；林宪正译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危机处理全书：青春族篇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小路易斯·密泽尔著；林宪正译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本书出售、求购地址：https://www.jiaokey.com/book/detail/11585277.html</w:t>
      </w:r>
    </w:p>
    <w:p>
      <w:r>
        <w:t>更多相关图书推荐：https://www.jiaokey.com</w:t>
      </w:r>
    </w:p>
    <w:p>
      <w:r>
        <w:t>小路易斯·密泽尔著；林宪正译 其他作品：https://www.jiaokey.com/tag/小路易斯·密泽尔著；林宪正译.html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关键词搜索：https://www.jiaokey.com/tag/危机处理全书：青春族篇.html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