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速学术  革命性的黑川式行动哲学!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速学术  革命性的黑川式行动哲学!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本书出售、求购地址：https://www.jiaokey.com/book/detail/11585260.html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关键词搜索：https://www.jiaokey.com/tag/速学术  革命性的黑川式行动哲学!.html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