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整理手册  革命性的黑川式行动哲学！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整理手册  革命性的黑川式行动哲学！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本书出售、求购地址：https://www.jiaokey.com/book/detail/11585258.html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关键词搜索：https://www.jiaokey.com/tag/整理手册  革命性的黑川式行动哲学！.html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