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第35分册  1925年10月-12月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第35分册  1925年10月-12月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本书出售、求购地址：https://www.jiaokey.com/book/detail/11585219.html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第35分册  1925年10月-12月.html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