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第26分册  1923年7月-9月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第26分册  1923年7月-9月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本书出售、求购地址：https://www.jiaokey.com/book/detail/11585210.html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关键词搜索：https://www.jiaokey.com/tag/晨报  第26分册  1923年7月-9月.html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