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热血日报  1925年6月  合订本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热血日报  1925年6月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本书出售、求购地址：https://www.jiaokey.com/book/detail/11585184.html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关键词搜索：https://www.jiaokey.com/tag/热血日报  1925年6月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