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  法律专业  西方法律思想史模拟考试题库  附最新全国统考试题及答案  第2版</w:t>
      </w:r>
    </w:p>
    <w:p>
      <w:r>
        <w:rPr>
          <w:rFonts w:ascii="宋体" w:hAnsi="宋体" w:eastAsia="宋体"/>
          <w:sz w:val="24"/>
        </w:rPr>
        <w:t>刘全德主编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  法律专业  西方法律思想史模拟考试题库  附最新全国统考试题及答案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本书出售、求购地址：https://www.jiaokey.com/book/detail/11585159.html</w:t>
      </w:r>
    </w:p>
    <w:p>
      <w:r>
        <w:t>更多相关图书推荐：https://www.jiaokey.com</w:t>
      </w:r>
    </w:p>
    <w:p>
      <w:r>
        <w:t>刘全德主编 其他作品：https://www.jiaokey.com/tag/刘全德主编.html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关键词搜索：https://www.jiaokey.com/tag/全国高等教育自学考试指定教材辅导用书  法律专业  西方法律思想史模拟考试题库  附最新全国统考试题及答案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