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市场中介机构从业人员法制教程</w:t>
      </w:r>
    </w:p>
    <w:p>
      <w:r>
        <w:rPr>
          <w:rFonts w:ascii="宋体" w:hAnsi="宋体" w:eastAsia="宋体"/>
          <w:sz w:val="24"/>
        </w:rPr>
        <w:t>赵矛主编；桂晓民，夏镇龙副主编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市场中介机构从业人员法制教程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赵矛主编；桂晓民，夏镇龙副主编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本书出售、求购地址：https://www.jiaokey.com/book/detail/11585120.html</w:t>
      </w:r>
    </w:p>
    <w:p>
      <w:r>
        <w:t>更多相关图书推荐：https://www.jiaokey.com</w:t>
      </w:r>
    </w:p>
    <w:p>
      <w:r>
        <w:t>赵矛主编；桂晓民，夏镇龙副主编 其他作品：https://www.jiaokey.com/tag/赵矛主编；桂晓民，夏镇龙副主编.html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关键词搜索：https://www.jiaokey.com/tag/市场中介机构从业人员法制教程.html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