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</w:t>
      </w:r>
    </w:p>
    <w:p>
      <w:r>
        <w:t>作者：赵长顺编著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去美国 评论地址：https://www.jiaokey.com/book/detail/11585046.html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