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中国人事管理史  修订版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中国人事管理史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本书出售、求购地址：https://www.jiaokey.com/book/detail/11585042.html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关键词搜索：https://www.jiaokey.com/tag/中国人事管理史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